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3A84" w14:textId="77777777" w:rsidR="00473E6E" w:rsidRDefault="00394E94" w:rsidP="00E01B22">
      <w:pPr>
        <w:pStyle w:val="eigen"/>
        <w:rPr>
          <w:color w:val="17365D" w:themeColor="text2" w:themeShade="BF"/>
          <w:szCs w:val="32"/>
        </w:rPr>
      </w:pPr>
      <w:r w:rsidRPr="00E01B22">
        <w:rPr>
          <w:color w:val="17365D" w:themeColor="text2" w:themeShade="BF"/>
          <w:szCs w:val="32"/>
        </w:rPr>
        <w:t xml:space="preserve">Projectbeschrijving – </w:t>
      </w:r>
      <w:proofErr w:type="spellStart"/>
      <w:r w:rsidRPr="00E01B22">
        <w:rPr>
          <w:color w:val="17365D" w:themeColor="text2" w:themeShade="BF"/>
          <w:szCs w:val="32"/>
        </w:rPr>
        <w:t>Scheduler</w:t>
      </w:r>
      <w:proofErr w:type="spellEnd"/>
      <w:r w:rsidRPr="00E01B22">
        <w:rPr>
          <w:color w:val="17365D" w:themeColor="text2" w:themeShade="BF"/>
          <w:szCs w:val="32"/>
        </w:rPr>
        <w:t xml:space="preserve"> Website voor Concertplanning</w:t>
      </w:r>
    </w:p>
    <w:p w14:paraId="2EC1F873" w14:textId="739A6777" w:rsidR="001B59F3" w:rsidRPr="00E01B22" w:rsidRDefault="00394E94" w:rsidP="00E01B22">
      <w:pPr>
        <w:pStyle w:val="eigen"/>
      </w:pPr>
      <w:r w:rsidRPr="00E01B22">
        <w:t>1. Gedetailleerde beschrijving van het project</w:t>
      </w:r>
    </w:p>
    <w:p w14:paraId="62652752" w14:textId="77777777" w:rsidR="001B59F3" w:rsidRPr="00E01B22" w:rsidRDefault="00394E94" w:rsidP="00E01B22">
      <w:pPr>
        <w:rPr>
          <w:lang w:val="nl-BE"/>
        </w:rPr>
      </w:pPr>
      <w:r w:rsidRPr="00E01B22">
        <w:rPr>
          <w:lang w:val="nl-BE"/>
        </w:rPr>
        <w:t>Het project omvat de ontwikkeling van een ‘Scheduler Website’ specifiek gericht op concertplanning. De webapplicatie laat gebruikers toe om afspraken, repetities, opbouwmomenten en andere taken te beheren. Het doel is om de organisatie van een concert efficiënt, overzichtelijk en foutloos te laten verlopen.</w:t>
      </w:r>
    </w:p>
    <w:p w14:paraId="5DA262EF" w14:textId="77777777" w:rsidR="001B59F3" w:rsidRPr="00E01B22" w:rsidRDefault="00394E94" w:rsidP="00E01B22">
      <w:pPr>
        <w:pStyle w:val="eigen"/>
      </w:pPr>
      <w:r w:rsidRPr="00E01B22">
        <w:t>2. Inhoudelijke omschrijving van de opdracht</w:t>
      </w:r>
    </w:p>
    <w:p w14:paraId="39BA451D" w14:textId="56187B12" w:rsidR="001B59F3" w:rsidRPr="00E01B22" w:rsidRDefault="00394E94" w:rsidP="00E01B22">
      <w:pPr>
        <w:rPr>
          <w:lang w:val="nl-BE"/>
        </w:rPr>
      </w:pPr>
      <w:r w:rsidRPr="00E01B22">
        <w:rPr>
          <w:lang w:val="nl-BE"/>
        </w:rPr>
        <w:t>De opdracht bestaat uit het ontwerpen en ontwikkelen van een webapplicatie met kalenderfunctionaliteit, waarmee concertgerelateerde activiteiten gepland kunnen worden. De tool zal afspraken kunnen toevoegen, bewerken en verwijderen, met ondersteuning voor meerdere gebruikers en rollen (organisator, crew).</w:t>
      </w:r>
    </w:p>
    <w:p w14:paraId="39FA3EA8" w14:textId="77777777" w:rsidR="001B59F3" w:rsidRPr="00E01B22" w:rsidRDefault="00394E94" w:rsidP="00E01B22">
      <w:pPr>
        <w:pStyle w:val="eigen"/>
      </w:pPr>
      <w:r w:rsidRPr="00E01B22">
        <w:t>3. Analyse van het projectonderwerp</w:t>
      </w:r>
    </w:p>
    <w:p w14:paraId="504273B2" w14:textId="77777777" w:rsidR="001B59F3" w:rsidRPr="00E01B22" w:rsidRDefault="00394E94" w:rsidP="00E01B22">
      <w:pPr>
        <w:rPr>
          <w:lang w:val="nl-BE"/>
        </w:rPr>
      </w:pPr>
      <w:r w:rsidRPr="00E01B22">
        <w:rPr>
          <w:lang w:val="nl-BE"/>
        </w:rPr>
        <w:t>Het onderwerp ‘concertplanner’ vereist een systeem dat meerdere gebruikers, tijdsloten en resources kan beheren. De nadruk ligt op overzicht en samenwerking. De applicatie moet verhinderen dat dubbele boekingen ontstaan en moet eenvoudig te gebruiken zijn, ook op mobiele toestellen.</w:t>
      </w:r>
    </w:p>
    <w:p w14:paraId="205D4424" w14:textId="77777777" w:rsidR="001B59F3" w:rsidRPr="00E01B22" w:rsidRDefault="00394E94" w:rsidP="00E01B22">
      <w:pPr>
        <w:pStyle w:val="eigen"/>
      </w:pPr>
      <w:r w:rsidRPr="00E01B22">
        <w:t>4. Doelgroep en functionaliteiten</w:t>
      </w:r>
    </w:p>
    <w:p w14:paraId="350BCFB4" w14:textId="77777777" w:rsidR="001B59F3" w:rsidRPr="00E01B22" w:rsidRDefault="00394E94" w:rsidP="00E01B22">
      <w:pPr>
        <w:pStyle w:val="Lijstalinea"/>
        <w:numPr>
          <w:ilvl w:val="0"/>
          <w:numId w:val="11"/>
        </w:numPr>
        <w:rPr>
          <w:lang w:val="nl-BE"/>
        </w:rPr>
      </w:pPr>
      <w:r w:rsidRPr="00E01B22">
        <w:rPr>
          <w:lang w:val="nl-BE"/>
        </w:rPr>
        <w:t>Doelgroep: concertorganisatoren, artiesten, crew en technici.</w:t>
      </w:r>
    </w:p>
    <w:p w14:paraId="212BEFD4" w14:textId="77777777" w:rsidR="001B59F3" w:rsidRDefault="00394E94" w:rsidP="00E01B22">
      <w:pPr>
        <w:pStyle w:val="Lijstalinea"/>
        <w:numPr>
          <w:ilvl w:val="0"/>
          <w:numId w:val="11"/>
        </w:numPr>
      </w:pPr>
      <w:proofErr w:type="spellStart"/>
      <w:r>
        <w:t>Belangrijkste</w:t>
      </w:r>
      <w:proofErr w:type="spellEnd"/>
      <w:r>
        <w:t xml:space="preserve"> </w:t>
      </w:r>
      <w:proofErr w:type="spellStart"/>
      <w:r>
        <w:t>functionaliteiten</w:t>
      </w:r>
      <w:proofErr w:type="spellEnd"/>
      <w:r>
        <w:t>:</w:t>
      </w:r>
    </w:p>
    <w:p w14:paraId="2D9C5DC6" w14:textId="7F82F15A" w:rsidR="001B59F3" w:rsidRPr="00E01B22" w:rsidRDefault="00394E94" w:rsidP="00E01B22">
      <w:pPr>
        <w:pStyle w:val="Lijstalinea"/>
        <w:numPr>
          <w:ilvl w:val="0"/>
          <w:numId w:val="11"/>
        </w:numPr>
        <w:rPr>
          <w:lang w:val="nl-BE"/>
        </w:rPr>
      </w:pPr>
      <w:r w:rsidRPr="00E01B22">
        <w:rPr>
          <w:lang w:val="nl-BE"/>
        </w:rPr>
        <w:t>Taken/afspraken toevoegen, bewerken, verwijderen</w:t>
      </w:r>
    </w:p>
    <w:p w14:paraId="62C652E3" w14:textId="2FFF19C8" w:rsidR="001B59F3" w:rsidRDefault="00394E94" w:rsidP="00E01B22">
      <w:pPr>
        <w:pStyle w:val="Lijstalinea"/>
        <w:numPr>
          <w:ilvl w:val="0"/>
          <w:numId w:val="11"/>
        </w:numPr>
      </w:pPr>
      <w:proofErr w:type="spellStart"/>
      <w:r>
        <w:t>Kalenderweergave</w:t>
      </w:r>
      <w:proofErr w:type="spellEnd"/>
      <w:r>
        <w:t xml:space="preserve"> (</w:t>
      </w:r>
      <w:proofErr w:type="spellStart"/>
      <w:r>
        <w:t>dag</w:t>
      </w:r>
      <w:proofErr w:type="spellEnd"/>
      <w:r>
        <w:t xml:space="preserve">, week, </w:t>
      </w:r>
      <w:proofErr w:type="spellStart"/>
      <w:r>
        <w:t>maand</w:t>
      </w:r>
      <w:proofErr w:type="spellEnd"/>
      <w:r>
        <w:t>)</w:t>
      </w:r>
    </w:p>
    <w:p w14:paraId="6D66C61F" w14:textId="06208672" w:rsidR="001B59F3" w:rsidRDefault="00394E94" w:rsidP="00E01B22">
      <w:pPr>
        <w:pStyle w:val="Lijstalinea"/>
        <w:numPr>
          <w:ilvl w:val="0"/>
          <w:numId w:val="11"/>
        </w:numPr>
      </w:pPr>
      <w:proofErr w:type="spellStart"/>
      <w:r>
        <w:t>Gebruikersrollen</w:t>
      </w:r>
      <w:proofErr w:type="spellEnd"/>
      <w:r>
        <w:t xml:space="preserve"> met </w:t>
      </w:r>
      <w:proofErr w:type="spellStart"/>
      <w:r>
        <w:t>verschillende</w:t>
      </w:r>
      <w:proofErr w:type="spellEnd"/>
      <w:r>
        <w:t xml:space="preserve"> </w:t>
      </w:r>
      <w:proofErr w:type="spellStart"/>
      <w:r>
        <w:t>rechten</w:t>
      </w:r>
      <w:proofErr w:type="spellEnd"/>
    </w:p>
    <w:p w14:paraId="1ACB968A" w14:textId="4C5E15F9" w:rsidR="001B59F3" w:rsidRDefault="00394E94" w:rsidP="00E01B22">
      <w:pPr>
        <w:pStyle w:val="Lijstalinea"/>
        <w:numPr>
          <w:ilvl w:val="0"/>
          <w:numId w:val="11"/>
        </w:numPr>
      </w:pPr>
      <w:proofErr w:type="spellStart"/>
      <w:r>
        <w:t>Detectie</w:t>
      </w:r>
      <w:proofErr w:type="spellEnd"/>
      <w:r>
        <w:t xml:space="preserve"> van </w:t>
      </w:r>
      <w:proofErr w:type="spellStart"/>
      <w:r>
        <w:t>dubbele</w:t>
      </w:r>
      <w:proofErr w:type="spellEnd"/>
      <w:r>
        <w:t xml:space="preserve"> </w:t>
      </w:r>
      <w:proofErr w:type="spellStart"/>
      <w:r>
        <w:t>boekingen</w:t>
      </w:r>
      <w:proofErr w:type="spellEnd"/>
    </w:p>
    <w:p w14:paraId="0F5AE89A" w14:textId="22D19FD3" w:rsidR="001B59F3" w:rsidRDefault="00394E94" w:rsidP="00E01B22">
      <w:pPr>
        <w:pStyle w:val="Lijstalinea"/>
        <w:numPr>
          <w:ilvl w:val="0"/>
          <w:numId w:val="11"/>
        </w:numPr>
      </w:pPr>
      <w:proofErr w:type="spellStart"/>
      <w:r>
        <w:t>Responsief</w:t>
      </w:r>
      <w:proofErr w:type="spellEnd"/>
      <w:r>
        <w:t xml:space="preserve"> </w:t>
      </w:r>
      <w:proofErr w:type="spellStart"/>
      <w:r>
        <w:t>ontwerp</w:t>
      </w:r>
      <w:proofErr w:type="spellEnd"/>
    </w:p>
    <w:p w14:paraId="2D9A25D3" w14:textId="64522EB3" w:rsidR="001B59F3" w:rsidRDefault="00394E94" w:rsidP="00E01B22">
      <w:pPr>
        <w:pStyle w:val="Lijstalinea"/>
        <w:numPr>
          <w:ilvl w:val="0"/>
          <w:numId w:val="11"/>
        </w:numPr>
      </w:pPr>
      <w:proofErr w:type="spellStart"/>
      <w:r>
        <w:t>Eenvoudige</w:t>
      </w:r>
      <w:proofErr w:type="spellEnd"/>
      <w:r>
        <w:t xml:space="preserve">, </w:t>
      </w:r>
      <w:proofErr w:type="spellStart"/>
      <w:r>
        <w:t>intuïtieve</w:t>
      </w:r>
      <w:proofErr w:type="spellEnd"/>
      <w:r>
        <w:t xml:space="preserve"> interface</w:t>
      </w:r>
    </w:p>
    <w:p w14:paraId="0DA9ED3E" w14:textId="77777777" w:rsidR="001B59F3" w:rsidRDefault="00394E94" w:rsidP="00E01B22">
      <w:pPr>
        <w:pStyle w:val="eigen"/>
      </w:pPr>
      <w:r>
        <w:t>5. Doelstellingen</w:t>
      </w:r>
    </w:p>
    <w:p w14:paraId="4AFF11FB" w14:textId="51071942" w:rsidR="001B59F3" w:rsidRPr="00E01B22" w:rsidRDefault="00394E94" w:rsidP="00E01B22">
      <w:pPr>
        <w:pStyle w:val="Lijstalinea"/>
        <w:numPr>
          <w:ilvl w:val="0"/>
          <w:numId w:val="10"/>
        </w:numPr>
        <w:rPr>
          <w:lang w:val="nl-BE"/>
        </w:rPr>
      </w:pPr>
      <w:r w:rsidRPr="00E01B22">
        <w:rPr>
          <w:lang w:val="nl-BE"/>
        </w:rPr>
        <w:t>Werkende scheduler</w:t>
      </w:r>
      <w:r>
        <w:rPr>
          <w:lang w:val="nl-BE"/>
        </w:rPr>
        <w:t>-</w:t>
      </w:r>
      <w:r w:rsidRPr="00E01B22">
        <w:rPr>
          <w:lang w:val="nl-BE"/>
        </w:rPr>
        <w:t>website met duidelijke UI</w:t>
      </w:r>
    </w:p>
    <w:p w14:paraId="36619556" w14:textId="4A622FCE" w:rsidR="001B59F3" w:rsidRDefault="00394E94" w:rsidP="00E01B22">
      <w:pPr>
        <w:pStyle w:val="Lijstalinea"/>
        <w:numPr>
          <w:ilvl w:val="0"/>
          <w:numId w:val="10"/>
        </w:numPr>
      </w:pPr>
      <w:proofErr w:type="spellStart"/>
      <w:r>
        <w:t>Ondersteuning</w:t>
      </w:r>
      <w:proofErr w:type="spellEnd"/>
      <w:r>
        <w:t xml:space="preserve"> </w:t>
      </w:r>
      <w:proofErr w:type="spellStart"/>
      <w:r>
        <w:t>voor</w:t>
      </w:r>
      <w:proofErr w:type="spellEnd"/>
      <w:r>
        <w:t xml:space="preserve"> </w:t>
      </w:r>
      <w:proofErr w:type="spellStart"/>
      <w:r>
        <w:t>meerdere</w:t>
      </w:r>
      <w:proofErr w:type="spellEnd"/>
      <w:r>
        <w:t xml:space="preserve"> </w:t>
      </w:r>
      <w:proofErr w:type="spellStart"/>
      <w:r>
        <w:t>gebruikers</w:t>
      </w:r>
      <w:proofErr w:type="spellEnd"/>
    </w:p>
    <w:p w14:paraId="58AAE533" w14:textId="6B0BAA10" w:rsidR="001B59F3" w:rsidRDefault="00394E94" w:rsidP="00E01B22">
      <w:pPr>
        <w:pStyle w:val="Lijstalinea"/>
        <w:numPr>
          <w:ilvl w:val="0"/>
          <w:numId w:val="10"/>
        </w:numPr>
      </w:pPr>
      <w:proofErr w:type="spellStart"/>
      <w:r>
        <w:t>Betrouwbare</w:t>
      </w:r>
      <w:proofErr w:type="spellEnd"/>
      <w:r>
        <w:t xml:space="preserve"> planning </w:t>
      </w:r>
      <w:proofErr w:type="spellStart"/>
      <w:r>
        <w:t>zonder</w:t>
      </w:r>
      <w:proofErr w:type="spellEnd"/>
      <w:r>
        <w:t xml:space="preserve"> </w:t>
      </w:r>
      <w:proofErr w:type="spellStart"/>
      <w:r>
        <w:t>overlappingen</w:t>
      </w:r>
      <w:proofErr w:type="spellEnd"/>
    </w:p>
    <w:p w14:paraId="2F27B104" w14:textId="340CFA50" w:rsidR="001B59F3" w:rsidRDefault="00394E94" w:rsidP="00E01B22">
      <w:pPr>
        <w:pStyle w:val="Lijstalinea"/>
        <w:numPr>
          <w:ilvl w:val="0"/>
          <w:numId w:val="10"/>
        </w:numPr>
      </w:pPr>
      <w:proofErr w:type="spellStart"/>
      <w:r>
        <w:t>Responsief</w:t>
      </w:r>
      <w:proofErr w:type="spellEnd"/>
      <w:r>
        <w:t xml:space="preserve"> </w:t>
      </w:r>
      <w:proofErr w:type="spellStart"/>
      <w:r>
        <w:t>en</w:t>
      </w:r>
      <w:proofErr w:type="spellEnd"/>
      <w:r>
        <w:t xml:space="preserve"> </w:t>
      </w:r>
      <w:proofErr w:type="spellStart"/>
      <w:r>
        <w:t>onderhoudbaar</w:t>
      </w:r>
      <w:proofErr w:type="spellEnd"/>
      <w:r>
        <w:t xml:space="preserve"> </w:t>
      </w:r>
      <w:proofErr w:type="spellStart"/>
      <w:r>
        <w:t>ontwerp</w:t>
      </w:r>
      <w:proofErr w:type="spellEnd"/>
    </w:p>
    <w:p w14:paraId="1544C751" w14:textId="77777777" w:rsidR="00E01B22" w:rsidRDefault="00E01B22" w:rsidP="00E01B22"/>
    <w:p w14:paraId="20BEB7FA" w14:textId="77777777" w:rsidR="001B59F3" w:rsidRDefault="00394E94" w:rsidP="00E01B22">
      <w:pPr>
        <w:pStyle w:val="eigen"/>
      </w:pPr>
      <w:r>
        <w:lastRenderedPageBreak/>
        <w:t>6</w:t>
      </w:r>
      <w:r>
        <w:t>. Verwachte vorm van het eindproduct</w:t>
      </w:r>
    </w:p>
    <w:p w14:paraId="4FA4BD46" w14:textId="77777777" w:rsidR="001B59F3" w:rsidRPr="00E01B22" w:rsidRDefault="00394E94" w:rsidP="00E01B22">
      <w:pPr>
        <w:rPr>
          <w:lang w:val="nl-BE"/>
        </w:rPr>
      </w:pPr>
      <w:r w:rsidRPr="00E01B22">
        <w:rPr>
          <w:lang w:val="nl-BE"/>
        </w:rPr>
        <w:t>Een moderne webapplicatie met login, dashboard en kalenderweergave. Gebruikers kunnen tijdsloten aanmaken, verschuiven en bekijken via een overzichtelijke interface. De kalender toont blokken per taak (kleurcodes per type activiteit: opbouw, soundcheck, show, afbouw).</w:t>
      </w:r>
    </w:p>
    <w:p w14:paraId="7DFDFCE5" w14:textId="77777777" w:rsidR="001B59F3" w:rsidRPr="00E01B22" w:rsidRDefault="00394E94" w:rsidP="00E01B22">
      <w:pPr>
        <w:pStyle w:val="eigen"/>
      </w:pPr>
      <w:r w:rsidRPr="00E01B22">
        <w:t>7. Overleg met opdrachtgever</w:t>
      </w:r>
    </w:p>
    <w:p w14:paraId="13DBCE90" w14:textId="77777777" w:rsidR="001B59F3" w:rsidRPr="00E01B22" w:rsidRDefault="00394E94" w:rsidP="00E01B22">
      <w:pPr>
        <w:rPr>
          <w:lang w:val="nl-BE"/>
        </w:rPr>
      </w:pPr>
      <w:r w:rsidRPr="00E01B22">
        <w:rPr>
          <w:lang w:val="nl-BE"/>
        </w:rPr>
        <w:t>Er is een opdrachtgever voor dit project, maar er is nog geen afspraak gemaakt. Het team zal een overlegmoment inplannen om verwachtingen en prioriteiten af te stemmen. Doel: helderheid over functies, lay-out en planning.</w:t>
      </w:r>
    </w:p>
    <w:p w14:paraId="7290170B" w14:textId="77777777" w:rsidR="001B59F3" w:rsidRDefault="00394E94" w:rsidP="00E01B22">
      <w:pPr>
        <w:pStyle w:val="eigen"/>
      </w:pPr>
      <w:r>
        <w:t>8. Taakverdeling</w:t>
      </w:r>
    </w:p>
    <w:p w14:paraId="15EED852" w14:textId="51630D10" w:rsidR="001B59F3" w:rsidRPr="00E01B22" w:rsidRDefault="00E01B22" w:rsidP="00E01B22">
      <w:pPr>
        <w:pStyle w:val="Lijstalinea"/>
        <w:numPr>
          <w:ilvl w:val="0"/>
          <w:numId w:val="12"/>
        </w:numPr>
        <w:rPr>
          <w:lang w:val="nl-BE"/>
        </w:rPr>
      </w:pPr>
      <w:r>
        <w:rPr>
          <w:lang w:val="nl-BE"/>
        </w:rPr>
        <w:t>Matisse</w:t>
      </w:r>
      <w:r w:rsidRPr="00E01B22">
        <w:rPr>
          <w:lang w:val="nl-BE"/>
        </w:rPr>
        <w:t>: Front-end (UI/UX, kalenderweergave, responsief design)</w:t>
      </w:r>
    </w:p>
    <w:p w14:paraId="06ED6E4D" w14:textId="04329DF8" w:rsidR="001B59F3" w:rsidRPr="00E01B22" w:rsidRDefault="00E01B22" w:rsidP="00E01B22">
      <w:pPr>
        <w:pStyle w:val="Lijstalinea"/>
        <w:numPr>
          <w:ilvl w:val="0"/>
          <w:numId w:val="12"/>
        </w:numPr>
        <w:rPr>
          <w:lang w:val="nl-BE"/>
        </w:rPr>
      </w:pPr>
      <w:r>
        <w:rPr>
          <w:lang w:val="nl-BE"/>
        </w:rPr>
        <w:t>Alan</w:t>
      </w:r>
      <w:r w:rsidRPr="00E01B22">
        <w:rPr>
          <w:lang w:val="nl-BE"/>
        </w:rPr>
        <w:t>: Back-end (API, database, gebruikersbeheer)</w:t>
      </w:r>
    </w:p>
    <w:p w14:paraId="5DAD2F67" w14:textId="31ED5437" w:rsidR="001B59F3" w:rsidRPr="00E01B22" w:rsidRDefault="00394E94" w:rsidP="00E01B22">
      <w:pPr>
        <w:pStyle w:val="Lijstalinea"/>
        <w:numPr>
          <w:ilvl w:val="0"/>
          <w:numId w:val="12"/>
        </w:numPr>
        <w:rPr>
          <w:lang w:val="nl-BE"/>
        </w:rPr>
      </w:pPr>
      <w:r w:rsidRPr="00E01B22">
        <w:rPr>
          <w:lang w:val="nl-BE"/>
        </w:rPr>
        <w:t>Samen: overleg, testen, documentatie, deploy</w:t>
      </w:r>
    </w:p>
    <w:p w14:paraId="58005B6E" w14:textId="77777777" w:rsidR="001B59F3" w:rsidRDefault="00394E94" w:rsidP="00E01B22">
      <w:pPr>
        <w:pStyle w:val="eigen"/>
      </w:pPr>
      <w:r>
        <w:t>9. Inspiratie</w:t>
      </w:r>
    </w:p>
    <w:p w14:paraId="20C08313" w14:textId="780BAE28" w:rsidR="001B59F3" w:rsidRPr="00E01B22" w:rsidRDefault="00394E94" w:rsidP="00E01B22">
      <w:pPr>
        <w:pStyle w:val="Lijstalinea"/>
        <w:numPr>
          <w:ilvl w:val="0"/>
          <w:numId w:val="13"/>
        </w:numPr>
        <w:rPr>
          <w:lang w:val="nl-BE"/>
        </w:rPr>
      </w:pPr>
      <w:r w:rsidRPr="00E01B22">
        <w:rPr>
          <w:lang w:val="nl-BE"/>
        </w:rPr>
        <w:t>Kleurcodes per type taak</w:t>
      </w:r>
    </w:p>
    <w:p w14:paraId="147129E6" w14:textId="43283E40" w:rsidR="001B59F3" w:rsidRPr="00E01B22" w:rsidRDefault="00394E94" w:rsidP="00E01B22">
      <w:pPr>
        <w:pStyle w:val="Lijstalinea"/>
        <w:numPr>
          <w:ilvl w:val="0"/>
          <w:numId w:val="13"/>
        </w:numPr>
        <w:rPr>
          <w:lang w:val="nl-BE"/>
        </w:rPr>
      </w:pPr>
      <w:r w:rsidRPr="00E01B22">
        <w:rPr>
          <w:lang w:val="nl-BE"/>
        </w:rPr>
        <w:t>Drag &amp; drop voor tijdsloten</w:t>
      </w:r>
    </w:p>
    <w:p w14:paraId="546126A8" w14:textId="169A55EE" w:rsidR="001B59F3" w:rsidRPr="00E01B22" w:rsidRDefault="00394E94" w:rsidP="00E01B22">
      <w:pPr>
        <w:pStyle w:val="Lijstalinea"/>
        <w:numPr>
          <w:ilvl w:val="0"/>
          <w:numId w:val="13"/>
        </w:numPr>
        <w:rPr>
          <w:lang w:val="nl-BE"/>
        </w:rPr>
      </w:pPr>
      <w:r w:rsidRPr="00E01B22">
        <w:rPr>
          <w:lang w:val="nl-BE"/>
        </w:rPr>
        <w:t>Daginzicht met overzicht van taken per persoon</w:t>
      </w:r>
    </w:p>
    <w:p w14:paraId="2E14ED86" w14:textId="6725E7C5" w:rsidR="001B59F3" w:rsidRDefault="00394E94" w:rsidP="00E01B22">
      <w:pPr>
        <w:pStyle w:val="Lijstalinea"/>
        <w:numPr>
          <w:ilvl w:val="0"/>
          <w:numId w:val="13"/>
        </w:numPr>
      </w:pPr>
      <w:proofErr w:type="spellStart"/>
      <w:r>
        <w:t>Lijstweergave</w:t>
      </w:r>
      <w:proofErr w:type="spellEnd"/>
      <w:r>
        <w:t xml:space="preserve"> </w:t>
      </w:r>
      <w:proofErr w:type="spellStart"/>
      <w:r>
        <w:t>voor</w:t>
      </w:r>
      <w:proofErr w:type="spellEnd"/>
      <w:r>
        <w:t xml:space="preserve"> </w:t>
      </w:r>
      <w:proofErr w:type="spellStart"/>
      <w:r>
        <w:t>mobiele</w:t>
      </w:r>
      <w:proofErr w:type="spellEnd"/>
      <w:r>
        <w:t xml:space="preserve"> </w:t>
      </w:r>
      <w:proofErr w:type="spellStart"/>
      <w:r>
        <w:t>gebruikers</w:t>
      </w:r>
      <w:proofErr w:type="spellEnd"/>
    </w:p>
    <w:p w14:paraId="4B3768FE" w14:textId="17128317" w:rsidR="001B59F3" w:rsidRDefault="00807530" w:rsidP="00E01B22">
      <w:pPr>
        <w:pStyle w:val="eigen"/>
      </w:pPr>
      <w:r>
        <w:t>10. Aanbevolen gratis scheduling API</w:t>
      </w:r>
    </w:p>
    <w:p w14:paraId="27C3AED1" w14:textId="256D2BBA" w:rsidR="001B59F3" w:rsidRPr="00E01B22" w:rsidRDefault="00394E94" w:rsidP="00E01B22">
      <w:pPr>
        <w:pStyle w:val="Lijstalinea"/>
        <w:numPr>
          <w:ilvl w:val="0"/>
          <w:numId w:val="14"/>
        </w:numPr>
        <w:rPr>
          <w:lang w:val="nl-BE"/>
        </w:rPr>
      </w:pPr>
      <w:r w:rsidRPr="00E01B22">
        <w:rPr>
          <w:lang w:val="nl-BE"/>
        </w:rPr>
        <w:t>Hapio – gratis plan, eenvoudig te integreren (https://hapio.io)</w:t>
      </w:r>
    </w:p>
    <w:p w14:paraId="191659E6" w14:textId="5DFB155F" w:rsidR="001B59F3" w:rsidRDefault="00394E94" w:rsidP="00E01B22">
      <w:pPr>
        <w:pStyle w:val="Lijstalinea"/>
        <w:numPr>
          <w:ilvl w:val="0"/>
          <w:numId w:val="14"/>
        </w:numPr>
        <w:rPr>
          <w:lang w:val="nl-BE"/>
        </w:rPr>
      </w:pPr>
      <w:r w:rsidRPr="00E01B22">
        <w:rPr>
          <w:lang w:val="nl-BE"/>
        </w:rPr>
        <w:t xml:space="preserve">Alternatief: </w:t>
      </w:r>
      <w:proofErr w:type="spellStart"/>
      <w:r w:rsidRPr="00E01B22">
        <w:rPr>
          <w:lang w:val="nl-BE"/>
        </w:rPr>
        <w:t>Calapi</w:t>
      </w:r>
      <w:proofErr w:type="spellEnd"/>
      <w:r w:rsidRPr="00E01B22">
        <w:rPr>
          <w:lang w:val="nl-BE"/>
        </w:rPr>
        <w:t xml:space="preserve"> (https://calapi.io) </w:t>
      </w:r>
      <w:r>
        <w:rPr>
          <w:lang w:val="nl-BE"/>
        </w:rPr>
        <w:t>-</w:t>
      </w:r>
      <w:r w:rsidRPr="00E01B22">
        <w:rPr>
          <w:lang w:val="nl-BE"/>
        </w:rPr>
        <w:t xml:space="preserve"> lichte kalender-API</w:t>
      </w:r>
    </w:p>
    <w:p w14:paraId="2DE03D1C" w14:textId="2B527D5A" w:rsidR="00807530" w:rsidRDefault="00807530" w:rsidP="00807530">
      <w:pPr>
        <w:pStyle w:val="eigen"/>
      </w:pPr>
      <w:r>
        <w:t>11. Overleg met opdrachtgever</w:t>
      </w:r>
    </w:p>
    <w:p w14:paraId="271723A7" w14:textId="5622571E" w:rsidR="00807530" w:rsidRDefault="00473E6E" w:rsidP="00807530">
      <w:pPr>
        <w:pStyle w:val="Lijstalinea"/>
        <w:rPr>
          <w:lang w:val="nl-BE"/>
        </w:rPr>
      </w:pPr>
      <w:r>
        <w:rPr>
          <w:lang w:val="nl-BE"/>
        </w:rPr>
        <w:t>Gebeurt</w:t>
      </w:r>
    </w:p>
    <w:p w14:paraId="7CDA928D" w14:textId="68351E29" w:rsidR="00473E6E" w:rsidRDefault="00473E6E" w:rsidP="00473E6E">
      <w:pPr>
        <w:pStyle w:val="eigen"/>
      </w:pPr>
      <w:r>
        <w:t>1</w:t>
      </w:r>
      <w:r>
        <w:t>2</w:t>
      </w:r>
      <w:r>
        <w:t xml:space="preserve">. </w:t>
      </w:r>
      <w:r>
        <w:t>Project documentatie</w:t>
      </w:r>
    </w:p>
    <w:p w14:paraId="5ACFAE28" w14:textId="77777777" w:rsidR="00473E6E" w:rsidRPr="00473E6E" w:rsidRDefault="00473E6E" w:rsidP="00473E6E">
      <w:pPr>
        <w:rPr>
          <w:lang w:val="nl-BE"/>
        </w:rPr>
      </w:pPr>
      <w:r w:rsidRPr="00473E6E">
        <w:rPr>
          <w:b/>
          <w:bCs/>
          <w:lang w:val="nl-BE"/>
        </w:rPr>
        <w:t>Functionaliteiten:</w:t>
      </w:r>
      <w:r w:rsidRPr="00473E6E">
        <w:rPr>
          <w:lang w:val="nl-BE"/>
        </w:rPr>
        <w:t xml:space="preserve"> Kalenderweergave (week/maand, drag &amp; drop), </w:t>
      </w:r>
      <w:proofErr w:type="spellStart"/>
      <w:r w:rsidRPr="00473E6E">
        <w:rPr>
          <w:lang w:val="nl-BE"/>
        </w:rPr>
        <w:t>shifts</w:t>
      </w:r>
      <w:proofErr w:type="spellEnd"/>
      <w:r w:rsidRPr="00473E6E">
        <w:rPr>
          <w:lang w:val="nl-BE"/>
        </w:rPr>
        <w:t xml:space="preserve"> toevoegen/bewerken/verwijderen, beschikbaarheden aangeven per medewerker, automatische planning (optioneel), notificaties bij wijzigingen, export naar PDF/Excel en rapportage per medewerker.</w:t>
      </w:r>
    </w:p>
    <w:p w14:paraId="6C592572" w14:textId="2AE1CE6E" w:rsidR="00473E6E" w:rsidRPr="00473E6E" w:rsidRDefault="00473E6E" w:rsidP="00473E6E">
      <w:pPr>
        <w:rPr>
          <w:lang w:val="nl-BE"/>
        </w:rPr>
      </w:pPr>
      <w:r w:rsidRPr="00473E6E">
        <w:rPr>
          <w:b/>
          <w:bCs/>
          <w:lang w:val="nl-BE"/>
        </w:rPr>
        <w:t>Design:</w:t>
      </w:r>
      <w:r w:rsidRPr="00473E6E">
        <w:rPr>
          <w:lang w:val="nl-BE"/>
        </w:rPr>
        <w:t xml:space="preserve"> Kleuren </w:t>
      </w:r>
      <w:r w:rsidR="00394E94">
        <w:rPr>
          <w:lang w:val="nl-BE"/>
        </w:rPr>
        <w:t>-</w:t>
      </w:r>
      <w:r w:rsidRPr="00473E6E">
        <w:rPr>
          <w:lang w:val="nl-BE"/>
        </w:rPr>
        <w:t xml:space="preserve"> blauw #004080 (primair), oranje #F5A623 (accent), lichtgrijs #F9FAFB (achtergrond), donker tekst #1E293B. Lettertypes </w:t>
      </w:r>
      <w:r w:rsidR="00394E94">
        <w:rPr>
          <w:lang w:val="nl-BE"/>
        </w:rPr>
        <w:t>-</w:t>
      </w:r>
      <w:r w:rsidRPr="00473E6E">
        <w:rPr>
          <w:lang w:val="nl-BE"/>
        </w:rPr>
        <w:t xml:space="preserve"> titels in </w:t>
      </w:r>
      <w:proofErr w:type="spellStart"/>
      <w:r w:rsidRPr="00473E6E">
        <w:rPr>
          <w:i/>
          <w:iCs/>
          <w:lang w:val="nl-BE"/>
        </w:rPr>
        <w:t>Poppins</w:t>
      </w:r>
      <w:proofErr w:type="spellEnd"/>
      <w:r w:rsidRPr="00473E6E">
        <w:rPr>
          <w:lang w:val="nl-BE"/>
        </w:rPr>
        <w:t xml:space="preserve">, tekst in </w:t>
      </w:r>
      <w:proofErr w:type="spellStart"/>
      <w:r w:rsidRPr="00473E6E">
        <w:rPr>
          <w:i/>
          <w:iCs/>
          <w:lang w:val="nl-BE"/>
        </w:rPr>
        <w:t>Inter</w:t>
      </w:r>
      <w:proofErr w:type="spellEnd"/>
      <w:r w:rsidRPr="00473E6E">
        <w:rPr>
          <w:lang w:val="nl-BE"/>
        </w:rPr>
        <w:t xml:space="preserve"> of </w:t>
      </w:r>
      <w:proofErr w:type="spellStart"/>
      <w:r w:rsidRPr="00473E6E">
        <w:rPr>
          <w:i/>
          <w:iCs/>
          <w:lang w:val="nl-BE"/>
        </w:rPr>
        <w:t>Roboto</w:t>
      </w:r>
      <w:proofErr w:type="spellEnd"/>
      <w:r w:rsidRPr="00473E6E">
        <w:rPr>
          <w:lang w:val="nl-BE"/>
        </w:rPr>
        <w:t>.</w:t>
      </w:r>
    </w:p>
    <w:p w14:paraId="32FE7C5A" w14:textId="6FC6D9E3" w:rsidR="00473E6E" w:rsidRPr="00473E6E" w:rsidRDefault="00473E6E" w:rsidP="00473E6E">
      <w:pPr>
        <w:rPr>
          <w:lang w:val="nl-BE"/>
        </w:rPr>
      </w:pPr>
      <w:r w:rsidRPr="00473E6E">
        <w:rPr>
          <w:lang w:val="nl-BE"/>
        </w:rPr>
        <w:lastRenderedPageBreak/>
        <w:t xml:space="preserve"> </w:t>
      </w:r>
      <w:r w:rsidRPr="00473E6E">
        <w:rPr>
          <w:b/>
          <w:bCs/>
          <w:lang w:val="nl-BE"/>
        </w:rPr>
        <w:t>Extra UX:</w:t>
      </w:r>
      <w:r w:rsidRPr="00473E6E">
        <w:rPr>
          <w:lang w:val="nl-BE"/>
        </w:rPr>
        <w:t xml:space="preserve"> Kleurlegende voor shifttypes, zoekfunctie (</w:t>
      </w:r>
      <w:proofErr w:type="spellStart"/>
      <w:r w:rsidRPr="00473E6E">
        <w:rPr>
          <w:lang w:val="nl-BE"/>
        </w:rPr>
        <w:t>Ctrl+K</w:t>
      </w:r>
      <w:proofErr w:type="spellEnd"/>
      <w:r w:rsidRPr="00473E6E">
        <w:rPr>
          <w:lang w:val="nl-BE"/>
        </w:rPr>
        <w:t xml:space="preserve">), </w:t>
      </w:r>
      <w:proofErr w:type="spellStart"/>
      <w:r w:rsidRPr="00473E6E">
        <w:rPr>
          <w:lang w:val="nl-BE"/>
        </w:rPr>
        <w:t>dark</w:t>
      </w:r>
      <w:proofErr w:type="spellEnd"/>
      <w:r w:rsidRPr="00473E6E">
        <w:rPr>
          <w:lang w:val="nl-BE"/>
        </w:rPr>
        <w:t xml:space="preserve"> mode </w:t>
      </w:r>
      <w:proofErr w:type="spellStart"/>
      <w:r w:rsidRPr="00473E6E">
        <w:rPr>
          <w:lang w:val="nl-BE"/>
        </w:rPr>
        <w:t>toggle</w:t>
      </w:r>
      <w:proofErr w:type="spellEnd"/>
      <w:r w:rsidRPr="00473E6E">
        <w:rPr>
          <w:lang w:val="nl-BE"/>
        </w:rPr>
        <w:t>.</w:t>
      </w:r>
    </w:p>
    <w:p w14:paraId="6B12E4A9" w14:textId="77777777" w:rsidR="00473E6E" w:rsidRPr="00473E6E" w:rsidRDefault="00473E6E" w:rsidP="00473E6E">
      <w:pPr>
        <w:rPr>
          <w:lang w:val="nl-BE"/>
        </w:rPr>
      </w:pPr>
    </w:p>
    <w:sectPr w:rsidR="00473E6E" w:rsidRPr="00473E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65763DC"/>
    <w:multiLevelType w:val="hybridMultilevel"/>
    <w:tmpl w:val="7DD0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9808F1"/>
    <w:multiLevelType w:val="hybridMultilevel"/>
    <w:tmpl w:val="5A7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2E14"/>
    <w:multiLevelType w:val="hybridMultilevel"/>
    <w:tmpl w:val="0590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921A5"/>
    <w:multiLevelType w:val="hybridMultilevel"/>
    <w:tmpl w:val="00D4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B3630"/>
    <w:multiLevelType w:val="hybridMultilevel"/>
    <w:tmpl w:val="04D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26443"/>
    <w:multiLevelType w:val="hybridMultilevel"/>
    <w:tmpl w:val="6B4E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C2DA1"/>
    <w:multiLevelType w:val="hybridMultilevel"/>
    <w:tmpl w:val="80B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689301">
    <w:abstractNumId w:val="8"/>
  </w:num>
  <w:num w:numId="2" w16cid:durableId="568351176">
    <w:abstractNumId w:val="6"/>
  </w:num>
  <w:num w:numId="3" w16cid:durableId="868646744">
    <w:abstractNumId w:val="5"/>
  </w:num>
  <w:num w:numId="4" w16cid:durableId="1568489052">
    <w:abstractNumId w:val="4"/>
  </w:num>
  <w:num w:numId="5" w16cid:durableId="265311907">
    <w:abstractNumId w:val="7"/>
  </w:num>
  <w:num w:numId="6" w16cid:durableId="2104107084">
    <w:abstractNumId w:val="3"/>
  </w:num>
  <w:num w:numId="7" w16cid:durableId="938489386">
    <w:abstractNumId w:val="2"/>
  </w:num>
  <w:num w:numId="8" w16cid:durableId="360741997">
    <w:abstractNumId w:val="1"/>
  </w:num>
  <w:num w:numId="9" w16cid:durableId="704672162">
    <w:abstractNumId w:val="0"/>
  </w:num>
  <w:num w:numId="10" w16cid:durableId="1897037015">
    <w:abstractNumId w:val="9"/>
  </w:num>
  <w:num w:numId="11" w16cid:durableId="169570408">
    <w:abstractNumId w:val="11"/>
  </w:num>
  <w:num w:numId="12" w16cid:durableId="1119183378">
    <w:abstractNumId w:val="10"/>
  </w:num>
  <w:num w:numId="13" w16cid:durableId="117140871">
    <w:abstractNumId w:val="12"/>
  </w:num>
  <w:num w:numId="14" w16cid:durableId="740250674">
    <w:abstractNumId w:val="13"/>
  </w:num>
  <w:num w:numId="15" w16cid:durableId="344598476">
    <w:abstractNumId w:val="14"/>
  </w:num>
  <w:num w:numId="16" w16cid:durableId="29741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9F3"/>
    <w:rsid w:val="0029639D"/>
    <w:rsid w:val="00326F90"/>
    <w:rsid w:val="00394E94"/>
    <w:rsid w:val="00473E6E"/>
    <w:rsid w:val="00543716"/>
    <w:rsid w:val="00807530"/>
    <w:rsid w:val="00AA1D8D"/>
    <w:rsid w:val="00B260E8"/>
    <w:rsid w:val="00B47730"/>
    <w:rsid w:val="00CB0664"/>
    <w:rsid w:val="00E01B22"/>
    <w:rsid w:val="00FC11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7A5F8"/>
  <w14:defaultImageDpi w14:val="300"/>
  <w15:docId w15:val="{B96CA5FF-A753-4D14-BFBD-A1CC2EF3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igen">
    <w:name w:val="eigen"/>
    <w:basedOn w:val="Standaard"/>
    <w:link w:val="eigenChar"/>
    <w:qFormat/>
    <w:rsid w:val="00E01B22"/>
    <w:rPr>
      <w:rFonts w:asciiTheme="majorHAnsi" w:hAnsiTheme="majorHAnsi"/>
      <w:color w:val="8DB3E2" w:themeColor="text2" w:themeTint="66"/>
      <w:sz w:val="32"/>
      <w:lang w:val="nl-BE"/>
    </w:rPr>
  </w:style>
  <w:style w:type="character" w:customStyle="1" w:styleId="eigenChar">
    <w:name w:val="eigen Char"/>
    <w:basedOn w:val="Standaardalinea-lettertype"/>
    <w:link w:val="eigen"/>
    <w:rsid w:val="00E01B22"/>
    <w:rPr>
      <w:rFonts w:asciiTheme="majorHAnsi" w:hAnsiTheme="majorHAnsi"/>
      <w:color w:val="8DB3E2" w:themeColor="text2" w:themeTint="66"/>
      <w:sz w:val="3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499</Words>
  <Characters>2748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Florczak, Alan</cp:lastModifiedBy>
  <cp:revision>2</cp:revision>
  <dcterms:created xsi:type="dcterms:W3CDTF">2025-11-02T22:25:00Z</dcterms:created>
  <dcterms:modified xsi:type="dcterms:W3CDTF">2025-11-02T22:25:00Z</dcterms:modified>
  <cp:category/>
</cp:coreProperties>
</file>